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1078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567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Ватутина Николая Васильевича, </w:t>
      </w:r>
      <w:r>
        <w:rPr>
          <w:rStyle w:val="cat-ExternalSystemDefinedgrp-25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>не имеющего регистрации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2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Ватутин Н.В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16.09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>: ХМАО-Югра, 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11 А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., ул. Дорожная,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15.09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4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04.07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15.07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Ватутин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04.07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Ватутин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Ватутин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Ватутин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7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.09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Ватутин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.09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Ватутин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.09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4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04.07.2025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Ватутин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15.07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.09.2025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.09.2025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Ватутин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.09.2025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00;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лицо </w:t>
      </w:r>
      <w:r>
        <w:rPr>
          <w:rFonts w:ascii="Times New Roman" w:eastAsia="Times New Roman" w:hAnsi="Times New Roman" w:cs="Times New Roman"/>
          <w:sz w:val="26"/>
          <w:szCs w:val="26"/>
        </w:rPr>
        <w:t>по учетам СООП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Ватутин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16.07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Ватутиным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15.09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Ватутин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Ватутин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Ватутин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Ватутина Николая Васильевича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пятнадцать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7rplc-26">
    <w:name w:val="cat-UserDefined grp-27 rplc-26"/>
    <w:basedOn w:val="DefaultParagraphFont"/>
  </w:style>
  <w:style w:type="character" w:customStyle="1" w:styleId="cat-UserDefinedgrp-24rplc-33">
    <w:name w:val="cat-UserDefined grp-24 rplc-33"/>
    <w:basedOn w:val="DefaultParagraphFont"/>
  </w:style>
  <w:style w:type="character" w:customStyle="1" w:styleId="cat-UserDefinedgrp-28rplc-53">
    <w:name w:val="cat-UserDefined grp-28 rplc-53"/>
    <w:basedOn w:val="DefaultParagraphFont"/>
  </w:style>
  <w:style w:type="character" w:customStyle="1" w:styleId="cat-UserDefinedgrp-29rplc-56">
    <w:name w:val="cat-UserDefined grp-29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